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Çift İlişki Değerlendirme Testi</w:t>
      </w:r>
    </w:p>
    <w:p>
      <w:r>
        <w:t>Bu test, çiftlerin ilişkilerini beş ana başlıkta değerlendirmelerine yardımcı olmak için hazırlanmıştır. Her soruyu 1 (Kesinlikle Katılmıyorum) ile 5 (Kesinlikle Katılıyorum) arasında puanlayın. Samimi cevaplar, ilişkinizi daha iyi anlamanıza yardımcı olacaktır.</w:t>
      </w:r>
    </w:p>
    <w:p>
      <w:pPr>
        <w:pStyle w:val="Heading2"/>
      </w:pPr>
      <w:r>
        <w:t>1. İletişim</w:t>
      </w:r>
    </w:p>
    <w:p>
      <w:r>
        <w:t>1. Partnerimle duygularımı rahatça paylaşabilirim.</w:t>
      </w:r>
    </w:p>
    <w:p>
      <w:r>
        <w:t>2. Partnerim beni dikkatle dinler.</w:t>
      </w:r>
    </w:p>
    <w:p>
      <w:r>
        <w:t>3. Sorunlarımızı konuşarak çözebiliriz.</w:t>
      </w:r>
    </w:p>
    <w:p>
      <w:r>
        <w:t>4. Partnerimle konuşurken kendimi güvende hissederim.</w:t>
      </w:r>
    </w:p>
    <w:p>
      <w:pPr>
        <w:pStyle w:val="Heading2"/>
      </w:pPr>
      <w:r>
        <w:t>2. Güven</w:t>
      </w:r>
    </w:p>
    <w:p>
      <w:r>
        <w:t>1. Partnerime tamamen güvenirim.</w:t>
      </w:r>
    </w:p>
    <w:p>
      <w:r>
        <w:t>2. Partnerimin bana sadık olduğuna inanırım.</w:t>
      </w:r>
    </w:p>
    <w:p>
      <w:r>
        <w:t>3. Partnerim, özel bilgilerimi başkalarıyla paylaşmaz.</w:t>
      </w:r>
    </w:p>
    <w:p>
      <w:r>
        <w:t>4. Partnerim yanımda olmasa da bana karşı dürüst davranır.</w:t>
      </w:r>
    </w:p>
    <w:p>
      <w:pPr>
        <w:pStyle w:val="Heading2"/>
      </w:pPr>
      <w:r>
        <w:t>3. Problem Çözme</w:t>
      </w:r>
    </w:p>
    <w:p>
      <w:r>
        <w:t>1. Sorunlarımızı sakin bir şekilde konuşuruz.</w:t>
      </w:r>
    </w:p>
    <w:p>
      <w:r>
        <w:t>2. Çatışmalarımızı çözerken ikimiz de çözüm ararız.</w:t>
      </w:r>
    </w:p>
    <w:p>
      <w:r>
        <w:t>3. Fikir ayrılıklarımızda birbirimizi suçlamayız.</w:t>
      </w:r>
    </w:p>
    <w:p>
      <w:r>
        <w:t>4. Sorunlardan kaçmak yerine yüzleşiriz.</w:t>
      </w:r>
    </w:p>
    <w:p>
      <w:pPr>
        <w:pStyle w:val="Heading2"/>
      </w:pPr>
      <w:r>
        <w:t>4. Yakınlık</w:t>
      </w:r>
    </w:p>
    <w:p>
      <w:r>
        <w:t>1. Partnerimle duygusal olarak yakınım.</w:t>
      </w:r>
    </w:p>
    <w:p>
      <w:r>
        <w:t>2. Birlikte zaman geçirmekten keyif alırız.</w:t>
      </w:r>
    </w:p>
    <w:p>
      <w:r>
        <w:t>3. Partnerimle fiziksel temas (sarılma, dokunma) benim için önemlidir.</w:t>
      </w:r>
    </w:p>
    <w:p>
      <w:r>
        <w:t>4. Partnerim bana sevildiğimi hissettirir.</w:t>
      </w:r>
    </w:p>
    <w:p>
      <w:pPr>
        <w:pStyle w:val="Heading2"/>
      </w:pPr>
      <w:r>
        <w:t>5. Ortak Hedefler</w:t>
      </w:r>
    </w:p>
    <w:p>
      <w:r>
        <w:t>1. Gelecek planlarımız konusunda uyum içindeyiz.</w:t>
      </w:r>
    </w:p>
    <w:p>
      <w:r>
        <w:t>2. Hayata bakış açılarımız benzerdir.</w:t>
      </w:r>
    </w:p>
    <w:p>
      <w:r>
        <w:t>3. Birlikte hedefler belirleriz.</w:t>
      </w:r>
    </w:p>
    <w:p>
      <w:r>
        <w:t>4. İlişkimiz için fedakârlık yapmaya istekliyim.</w:t>
      </w:r>
    </w:p>
    <w:p>
      <w:pPr>
        <w:pStyle w:val="Heading2"/>
      </w:pPr>
      <w:r>
        <w:t>Puanlama ve Yorumlama</w:t>
      </w:r>
    </w:p>
    <w:p>
      <w:r>
        <w:t>Her kategori için puanlarınızı toplayın.</w:t>
        <w:br/>
        <w:t>- 16–20 puan: Çok güçlü alan</w:t>
        <w:br/>
        <w:t>- 11–15 puan: İyi, ancak geliştirilebilir alan</w:t>
        <w:br/>
        <w:t>- 6–10 puan: Zayıf alan, üzerinde çalışılmalı</w:t>
        <w:br/>
        <w:t>- 0–5 puan: Kritik alan, profesyonel destek önerilir</w:t>
      </w:r>
    </w:p>
    <w:p>
      <w:r>
        <w:br/>
        <w:t>Hazırlayan: Aile Danışmanı Tuğba Alıcı</w:t>
      </w:r>
    </w:p>
    <w:p>
      <w:r>
        <w:t>Web: www.tugbaalici.net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